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BC852">
      <w:r>
        <w:t>Dr. G. Anitha Mary</w:t>
      </w:r>
    </w:p>
    <w:p w14:paraId="5382CFCE">
      <w:r>
        <w:t>Vice Principal | AI &amp; Data Science Academic Leader | Researcher</w:t>
      </w:r>
    </w:p>
    <w:p w14:paraId="0BB7F9A7"/>
    <w:p w14:paraId="1A053BDB">
      <w:r>
        <w:t>Dr. G. Anitha Mary is a seasoned academic leader and researcher with over 18 years of experience in higher education, specializing in Artificial Intelligence, Machine Learning, and Data Science. She currently serves as the Vice Principal at Loyola Academy, where she leads academic strategy, digital transformation, and interdisciplinary innovation across multiple departments.</w:t>
      </w:r>
    </w:p>
    <w:p w14:paraId="4F3C1A32"/>
    <w:p w14:paraId="58884074">
      <w:r>
        <w:t>Areas of Expertise</w:t>
      </w:r>
    </w:p>
    <w:p w14:paraId="08017392">
      <w:r>
        <w:t>- Academic Leadership &amp; Institutional Development</w:t>
      </w:r>
    </w:p>
    <w:p w14:paraId="0CF73FB0">
      <w:r>
        <w:t>- Artificial Intelligence &amp; Machine Learning</w:t>
      </w:r>
    </w:p>
    <w:p w14:paraId="36871DD5">
      <w:r>
        <w:t>- Natural Language Processing &amp; Deep Learning</w:t>
      </w:r>
    </w:p>
    <w:p w14:paraId="25A81112">
      <w:r>
        <w:t>- Data Analytics (Python, R, SQL, Tableau, Power BI)</w:t>
      </w:r>
    </w:p>
    <w:p w14:paraId="196BB2BA">
      <w:r>
        <w:t>- Curriculum Design &amp; Outcome-Based Education</w:t>
      </w:r>
    </w:p>
    <w:p w14:paraId="6E1F452E">
      <w:r>
        <w:t>- Research, Innovation &amp; Academic Publishing</w:t>
      </w:r>
    </w:p>
    <w:p w14:paraId="0863917F"/>
    <w:p w14:paraId="4CEA6535">
      <w:r>
        <w:t>Professional Experience</w:t>
      </w:r>
    </w:p>
    <w:p w14:paraId="6AB17FE5"/>
    <w:p w14:paraId="3D2B8413">
      <w:r>
        <w:t>Vice Principal – Loyola Academy (2024–Present)</w:t>
      </w:r>
    </w:p>
    <w:p w14:paraId="013C68A4">
      <w:r>
        <w:t>Leading academic operations, institutional strategy, and digital innovation across 13 departments.</w:t>
      </w:r>
    </w:p>
    <w:p w14:paraId="5BDDF76B"/>
    <w:p w14:paraId="10C31258">
      <w:r>
        <w:t>Dean, School of Informatics – Loyola Academy (2022–2024)</w:t>
      </w:r>
    </w:p>
    <w:p w14:paraId="425B1611">
      <w:r>
        <w:t>Directed strategic initiatives, academic quality assurance, and research development.</w:t>
      </w:r>
    </w:p>
    <w:p w14:paraId="75403B8B"/>
    <w:p w14:paraId="795E699A">
      <w:r>
        <w:t>Head of Department – M.Sc. Data Science – Loyola Academy (2020–2022)</w:t>
      </w:r>
    </w:p>
    <w:p w14:paraId="658F264B">
      <w:r>
        <w:t>Designed and implemented an industry-aligned interdisciplinary curriculum with Board of Studies collaboration.</w:t>
      </w:r>
    </w:p>
    <w:p w14:paraId="7C5DAC83"/>
    <w:p w14:paraId="30B38A4D">
      <w:r>
        <w:t>Assistant Professor – MCA Department – Loyola Academy (2010–2020)</w:t>
      </w:r>
    </w:p>
    <w:p w14:paraId="2C04D150">
      <w:r>
        <w:t>Delivered postgraduate teaching and supervised real-world data science projects.</w:t>
      </w:r>
    </w:p>
    <w:p w14:paraId="6765857C"/>
    <w:p w14:paraId="1810992B">
      <w:r>
        <w:t>Research &amp; Publications</w:t>
      </w:r>
    </w:p>
    <w:p w14:paraId="50C5459D">
      <w:r>
        <w:t xml:space="preserve">Authored 12+ research papers in AI in healthcare, NLP, and </w:t>
      </w:r>
      <w:r>
        <w:rPr>
          <w:lang w:val="en-IN"/>
        </w:rPr>
        <w:t>bio-informatics</w:t>
      </w:r>
      <w:r>
        <w:t>.</w:t>
      </w:r>
    </w:p>
    <w:p w14:paraId="625C3A48"/>
    <w:p w14:paraId="3136CB9D">
      <w:r>
        <w:t>Profiles:</w:t>
      </w:r>
    </w:p>
    <w:p w14:paraId="7FCACBC3">
      <w:r>
        <w:t>Google Scholar: https://scholar.google.com/citations?hl=en&amp;user=5cXKXYAAAAAJ</w:t>
      </w:r>
    </w:p>
    <w:p w14:paraId="69636373">
      <w:r>
        <w:t>Scopus: https://www.scopus.com/authid/detail.uri?authorId=57226638589</w:t>
      </w:r>
    </w:p>
    <w:p w14:paraId="61F0EC31">
      <w:r>
        <w:t>ResearchGate: https://www.researchgate.net/profile/Anitha-Mary-2/publications</w:t>
      </w:r>
    </w:p>
    <w:p w14:paraId="2D9D5E49"/>
    <w:p w14:paraId="63253A82">
      <w:r>
        <w:t>Innovation &amp; Patents</w:t>
      </w:r>
    </w:p>
    <w:p w14:paraId="252A3024">
      <w:r>
        <w:t>- Soil Health Monitoring using Drones (Australian Patent)</w:t>
      </w:r>
    </w:p>
    <w:p w14:paraId="3A57892B">
      <w:r>
        <w:t>- AI-based Digital Document Fraud Detection (UK Patent)</w:t>
      </w:r>
    </w:p>
    <w:p w14:paraId="19880950">
      <w:r>
        <w:t>- Water Quality Checking System using Machine Learning (Indian Patent)</w:t>
      </w:r>
    </w:p>
    <w:p w14:paraId="7376E35A"/>
    <w:p w14:paraId="5A195266">
      <w:r>
        <w:t>Books &amp; Contributions</w:t>
      </w:r>
    </w:p>
    <w:p w14:paraId="65848DFC">
      <w:r>
        <w:t>- Editor of 5 books in AI, Informatics, and Data Science</w:t>
      </w:r>
    </w:p>
    <w:p w14:paraId="199A78A4">
      <w:r>
        <w:t>- Book chapters in Wiley and Springer publications</w:t>
      </w:r>
    </w:p>
    <w:p w14:paraId="0EC6E279"/>
    <w:p w14:paraId="62FBF6B3">
      <w:r>
        <w:t>Education</w:t>
      </w:r>
    </w:p>
    <w:p w14:paraId="7B65AB82">
      <w:r>
        <w:t>Ph.D. in Computer Science – Sri Venkateshwara University (2019)</w:t>
      </w:r>
    </w:p>
    <w:p w14:paraId="1185D0F4">
      <w:r>
        <w:t>M.C.A. – Osmania University (2003)</w:t>
      </w:r>
    </w:p>
    <w:p w14:paraId="7B204793">
      <w:r>
        <w:t>B.Sc. – Osmania University (2000)</w:t>
      </w:r>
    </w:p>
    <w:p w14:paraId="40140D81"/>
    <w:p w14:paraId="4928ACAE">
      <w:r>
        <w:t>Certifications</w:t>
      </w:r>
    </w:p>
    <w:p w14:paraId="3B2DC81D">
      <w:r>
        <w:t>- Certified Data Scientist – IABAC</w:t>
      </w:r>
    </w:p>
    <w:p w14:paraId="440F9A83">
      <w:r>
        <w:t>- NPTEL: Python, Deep Learning, NLP</w:t>
      </w:r>
    </w:p>
    <w:p w14:paraId="2F45D27B"/>
    <w:p w14:paraId="65E061F0">
      <w:r>
        <w:t>Awards</w:t>
      </w:r>
    </w:p>
    <w:p w14:paraId="17765E27">
      <w:r>
        <w:t>- Best Academician Award (2024)</w:t>
      </w:r>
    </w:p>
    <w:p w14:paraId="2E4156EF">
      <w:r>
        <w:t>- Best Faculty Award (2023)</w:t>
      </w:r>
    </w:p>
    <w:p w14:paraId="5D4B4365">
      <w:r>
        <w:t>- Multiple Best Research Paper Awards</w:t>
      </w:r>
    </w:p>
    <w:p w14:paraId="63F28F6D"/>
    <w:p w14:paraId="760FA972">
      <w:r>
        <w:t>Contact</w:t>
      </w:r>
    </w:p>
    <w:p w14:paraId="4A96166B">
      <w:r>
        <w:t>Email: anitha.reddi.gade@gmail.com</w:t>
      </w:r>
    </w:p>
    <w:p w14:paraId="178E0653">
      <w:bookmarkStart w:id="0" w:name="_GoBack"/>
      <w:bookmarkEnd w:id="0"/>
    </w:p>
    <w:sectPr>
      <w:pgSz w:w="12240" w:h="15840"/>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ＭＳ 明朝">
    <w:altName w:val="Yu Gothic"/>
    <w:panose1 w:val="00000000000000000000"/>
    <w:charset w:val="80"/>
    <w:family w:val="roman"/>
    <w:pitch w:val="default"/>
    <w:sig w:usb0="00000000" w:usb1="00000000" w:usb2="00000010" w:usb3="00000000" w:csb0="00020000" w:csb1="00000000"/>
  </w:font>
  <w:font w:name="ＭＳ 明朝">
    <w:altName w:val="SimSun"/>
    <w:panose1 w:val="00000000000000000000"/>
    <w:charset w:val="86"/>
    <w:family w:val="auto"/>
    <w:pitch w:val="default"/>
    <w:sig w:usb0="00000000" w:usb1="00000000" w:usb2="00000000" w:usb3="00000000" w:csb0="00000000" w:csb1="00000000"/>
  </w:font>
  <w:font w:name="MS Gothic">
    <w:panose1 w:val="020B0609070205080204"/>
    <w:charset w:val="80"/>
    <w:family w:val="modern"/>
    <w:pitch w:val="default"/>
    <w:sig w:usb0="E00002FF" w:usb1="6AC7FDFB" w:usb2="08000012" w:usb3="00000000" w:csb0="4002009F" w:csb1="DFD70000"/>
  </w:font>
  <w:font w:name="Symbol">
    <w:panose1 w:val="05050102010706020507"/>
    <w:charset w:val="02"/>
    <w:family w:val="auto"/>
    <w:pitch w:val="default"/>
    <w:sig w:usb0="00000000" w:usb1="00000000" w:usb2="00000000" w:usb3="00000000" w:csb0="80000000" w:csb1="00000000"/>
  </w:font>
  <w:font w:name="Courier">
    <w:altName w:val="Courier New"/>
    <w:panose1 w:val="02000500000000000000"/>
    <w:charset w:val="00"/>
    <w:family w:val="auto"/>
    <w:pitch w:val="default"/>
    <w:sig w:usb0="00000000" w:usb1="00000000" w:usb2="00000000" w:usb3="00000000" w:csb0="00000001" w:csb1="00000000"/>
  </w:font>
  <w:font w:name="ＭＳ 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31"/>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30"/>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25"/>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4"/>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29"/>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23"/>
      <w:lvlText w:val=""/>
      <w:lvlJc w:val="left"/>
      <w:pPr>
        <w:tabs>
          <w:tab w:val="left" w:pos="360"/>
        </w:tabs>
        <w:ind w:left="360" w:hanging="360"/>
      </w:pPr>
      <w:rPr>
        <w:rFonts w:hint="default" w:ascii="Symbol" w:hAnsi="Symbol"/>
      </w:rPr>
    </w:lvl>
  </w:abstractNum>
  <w:num w:numId="1">
    <w:abstractNumId w:val="5"/>
  </w:num>
  <w:num w:numId="2">
    <w:abstractNumId w:val="3"/>
  </w:num>
  <w:num w:numId="3">
    <w:abstractNumId w:val="2"/>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 w:val="70E1448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ja-JP"/>
  <w:clrSchemeMapping w:bg1="light1" w:t1="dark1" w:bg2="light2" w:t2="dark2" w:accent1="accent1" w:accent2="accent2" w:accent3="accent3" w:accent4="accent4" w:accent5="accent5" w:accent6="accent6" w:hyperlink="hyperlink" w:followedHyperlink="followedHyperlink"/>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semiHidden="0" w:name="Body Text"/>
    <w:lsdException w:uiPriority="99" w:name="Body Text Indent"/>
    <w:lsdException w:qFormat="1" w:uiPriority="99" w:semiHidden="0" w:name="List Continue"/>
    <w:lsdException w:qFormat="1" w:uiPriority="99" w:semiHidden="0" w:name="List Continue 2"/>
    <w:lsdException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qFormat="1" w:unhideWhenUsed="0" w:uiPriority="60" w:semiHidden="0" w:name="Light Shading"/>
    <w:lsdException w:qFormat="1"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qFormat="1" w:unhideWhenUsed="0" w:uiPriority="67" w:semiHidden="0" w:name="Medium Grid 1"/>
    <w:lsdException w:qFormat="1"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qFormat="1" w:unhideWhenUsed="0" w:uiPriority="61" w:semiHidden="0" w:name="Light List Accent 1"/>
    <w:lsdException w:qFormat="1"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US" w:eastAsia="en-US" w:bidi="ar-SA"/>
    </w:rPr>
  </w:style>
  <w:style w:type="paragraph" w:styleId="2">
    <w:name w:val="heading 1"/>
    <w:basedOn w:val="1"/>
    <w:next w:val="1"/>
    <w:link w:val="138"/>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2"/>
    <w:basedOn w:val="1"/>
    <w:next w:val="1"/>
    <w:link w:val="139"/>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4">
    <w:name w:val="heading 3"/>
    <w:basedOn w:val="1"/>
    <w:next w:val="1"/>
    <w:link w:val="140"/>
    <w:unhideWhenUsed/>
    <w:qFormat/>
    <w:uiPriority w:val="9"/>
    <w:pPr>
      <w:keepNext/>
      <w:keepLines/>
      <w:spacing w:before="200" w:after="0"/>
      <w:outlineLvl w:val="2"/>
    </w:pPr>
    <w:rPr>
      <w:rFonts w:asciiTheme="majorHAnsi" w:hAnsiTheme="majorHAnsi" w:eastAsiaTheme="majorEastAsia" w:cstheme="majorBidi"/>
      <w:b/>
      <w:bCs/>
      <w:color w:val="4F81BD" w:themeColor="accent1"/>
      <w14:textFill>
        <w14:solidFill>
          <w14:schemeClr w14:val="accent1"/>
        </w14:solidFill>
      </w14:textFill>
    </w:rPr>
  </w:style>
  <w:style w:type="paragraph" w:styleId="5">
    <w:name w:val="heading 4"/>
    <w:basedOn w:val="1"/>
    <w:next w:val="1"/>
    <w:link w:val="150"/>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14:textFill>
        <w14:solidFill>
          <w14:schemeClr w14:val="accent1"/>
        </w14:solidFill>
      </w14:textFill>
    </w:rPr>
  </w:style>
  <w:style w:type="paragraph" w:styleId="6">
    <w:name w:val="heading 5"/>
    <w:basedOn w:val="1"/>
    <w:next w:val="1"/>
    <w:link w:val="151"/>
    <w:semiHidden/>
    <w:unhideWhenUsed/>
    <w:qFormat/>
    <w:uiPriority w:val="9"/>
    <w:pPr>
      <w:keepNext/>
      <w:keepLines/>
      <w:spacing w:before="200" w:after="0"/>
      <w:outlineLvl w:val="4"/>
    </w:pPr>
    <w:rPr>
      <w:rFonts w:asciiTheme="majorHAnsi" w:hAnsiTheme="majorHAnsi" w:eastAsiaTheme="majorEastAsia" w:cstheme="majorBidi"/>
      <w:color w:val="254061" w:themeColor="accent1" w:themeShade="80"/>
    </w:rPr>
  </w:style>
  <w:style w:type="paragraph" w:styleId="7">
    <w:name w:val="heading 6"/>
    <w:basedOn w:val="1"/>
    <w:next w:val="1"/>
    <w:link w:val="152"/>
    <w:semiHidden/>
    <w:unhideWhenUsed/>
    <w:qFormat/>
    <w:uiPriority w:val="9"/>
    <w:pPr>
      <w:keepNext/>
      <w:keepLines/>
      <w:spacing w:before="200" w:after="0"/>
      <w:outlineLvl w:val="5"/>
    </w:pPr>
    <w:rPr>
      <w:rFonts w:asciiTheme="majorHAnsi" w:hAnsiTheme="majorHAnsi" w:eastAsiaTheme="majorEastAsia" w:cstheme="majorBidi"/>
      <w:i/>
      <w:iCs/>
      <w:color w:val="254061" w:themeColor="accent1" w:themeShade="80"/>
    </w:rPr>
  </w:style>
  <w:style w:type="paragraph" w:styleId="8">
    <w:name w:val="heading 7"/>
    <w:basedOn w:val="1"/>
    <w:next w:val="1"/>
    <w:link w:val="153"/>
    <w:semiHidden/>
    <w:unhideWhenUsed/>
    <w:qFormat/>
    <w:uiPriority w:val="9"/>
    <w:pPr>
      <w:keepNext/>
      <w:keepLines/>
      <w:spacing w:before="200" w:after="0"/>
      <w:outlineLvl w:val="6"/>
    </w:pPr>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paragraph" w:styleId="9">
    <w:name w:val="heading 8"/>
    <w:basedOn w:val="1"/>
    <w:next w:val="1"/>
    <w:link w:val="154"/>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14:textFill>
        <w14:solidFill>
          <w14:schemeClr w14:val="accent1"/>
        </w14:solidFill>
      </w14:textFill>
    </w:rPr>
  </w:style>
  <w:style w:type="paragraph" w:styleId="10">
    <w:name w:val="heading 9"/>
    <w:basedOn w:val="1"/>
    <w:next w:val="1"/>
    <w:link w:val="155"/>
    <w:semiHidden/>
    <w:unhideWhenUsed/>
    <w:qFormat/>
    <w:uiPriority w:val="9"/>
    <w:pPr>
      <w:keepNext/>
      <w:keepLines/>
      <w:spacing w:before="200" w:after="0"/>
      <w:outlineLvl w:val="8"/>
    </w:pPr>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ody Text"/>
    <w:basedOn w:val="1"/>
    <w:link w:val="144"/>
    <w:unhideWhenUsed/>
    <w:uiPriority w:val="99"/>
    <w:pPr>
      <w:spacing w:after="120"/>
    </w:pPr>
  </w:style>
  <w:style w:type="paragraph" w:styleId="14">
    <w:name w:val="Body Text 2"/>
    <w:basedOn w:val="1"/>
    <w:link w:val="145"/>
    <w:unhideWhenUsed/>
    <w:uiPriority w:val="99"/>
    <w:pPr>
      <w:spacing w:after="120" w:line="480" w:lineRule="auto"/>
    </w:pPr>
  </w:style>
  <w:style w:type="paragraph" w:styleId="15">
    <w:name w:val="Body Text 3"/>
    <w:basedOn w:val="1"/>
    <w:link w:val="146"/>
    <w:unhideWhenUsed/>
    <w:qFormat/>
    <w:uiPriority w:val="99"/>
    <w:pPr>
      <w:spacing w:after="120"/>
    </w:pPr>
    <w:rPr>
      <w:sz w:val="16"/>
      <w:szCs w:val="16"/>
    </w:rPr>
  </w:style>
  <w:style w:type="paragraph" w:styleId="16">
    <w:name w:val="caption"/>
    <w:basedOn w:val="1"/>
    <w:next w:val="1"/>
    <w:semiHidden/>
    <w:unhideWhenUsed/>
    <w:qFormat/>
    <w:uiPriority w:val="35"/>
    <w:pPr>
      <w:spacing w:line="240" w:lineRule="auto"/>
    </w:pPr>
    <w:rPr>
      <w:b/>
      <w:bCs/>
      <w:color w:val="4F81BD" w:themeColor="accent1"/>
      <w:sz w:val="18"/>
      <w:szCs w:val="18"/>
      <w14:textFill>
        <w14:solidFill>
          <w14:schemeClr w14:val="accent1"/>
        </w14:solidFill>
      </w14:textFill>
    </w:rPr>
  </w:style>
  <w:style w:type="character" w:styleId="17">
    <w:name w:val="Emphasis"/>
    <w:basedOn w:val="11"/>
    <w:qFormat/>
    <w:uiPriority w:val="20"/>
    <w:rPr>
      <w:i/>
      <w:iCs/>
    </w:rPr>
  </w:style>
  <w:style w:type="paragraph" w:styleId="18">
    <w:name w:val="footer"/>
    <w:basedOn w:val="1"/>
    <w:link w:val="136"/>
    <w:unhideWhenUsed/>
    <w:qFormat/>
    <w:uiPriority w:val="99"/>
    <w:pPr>
      <w:tabs>
        <w:tab w:val="center" w:pos="4680"/>
        <w:tab w:val="right" w:pos="9360"/>
      </w:tabs>
      <w:spacing w:after="0" w:line="240" w:lineRule="auto"/>
    </w:pPr>
  </w:style>
  <w:style w:type="paragraph" w:styleId="19">
    <w:name w:val="header"/>
    <w:basedOn w:val="1"/>
    <w:link w:val="135"/>
    <w:unhideWhenUsed/>
    <w:qFormat/>
    <w:uiPriority w:val="99"/>
    <w:pPr>
      <w:tabs>
        <w:tab w:val="center" w:pos="4680"/>
        <w:tab w:val="right" w:pos="9360"/>
      </w:tabs>
      <w:spacing w:after="0" w:line="240" w:lineRule="auto"/>
    </w:pPr>
  </w:style>
  <w:style w:type="paragraph" w:styleId="20">
    <w:name w:val="List"/>
    <w:basedOn w:val="1"/>
    <w:unhideWhenUsed/>
    <w:qFormat/>
    <w:uiPriority w:val="99"/>
    <w:pPr>
      <w:ind w:left="360" w:hanging="360"/>
      <w:contextualSpacing/>
    </w:pPr>
  </w:style>
  <w:style w:type="paragraph" w:styleId="21">
    <w:name w:val="List 2"/>
    <w:basedOn w:val="1"/>
    <w:unhideWhenUsed/>
    <w:qFormat/>
    <w:uiPriority w:val="99"/>
    <w:pPr>
      <w:ind w:left="720" w:hanging="360"/>
      <w:contextualSpacing/>
    </w:pPr>
  </w:style>
  <w:style w:type="paragraph" w:styleId="22">
    <w:name w:val="List 3"/>
    <w:basedOn w:val="1"/>
    <w:unhideWhenUsed/>
    <w:qFormat/>
    <w:uiPriority w:val="99"/>
    <w:pPr>
      <w:ind w:left="1080" w:hanging="360"/>
      <w:contextualSpacing/>
    </w:pPr>
  </w:style>
  <w:style w:type="paragraph" w:styleId="23">
    <w:name w:val="List Bullet"/>
    <w:basedOn w:val="1"/>
    <w:unhideWhenUsed/>
    <w:qFormat/>
    <w:uiPriority w:val="99"/>
    <w:pPr>
      <w:numPr>
        <w:ilvl w:val="0"/>
        <w:numId w:val="1"/>
      </w:numPr>
      <w:contextualSpacing/>
    </w:pPr>
  </w:style>
  <w:style w:type="paragraph" w:styleId="24">
    <w:name w:val="List Bullet 2"/>
    <w:basedOn w:val="1"/>
    <w:unhideWhenUsed/>
    <w:qFormat/>
    <w:uiPriority w:val="99"/>
    <w:pPr>
      <w:numPr>
        <w:ilvl w:val="0"/>
        <w:numId w:val="2"/>
      </w:numPr>
      <w:contextualSpacing/>
    </w:pPr>
  </w:style>
  <w:style w:type="paragraph" w:styleId="25">
    <w:name w:val="List Bullet 3"/>
    <w:basedOn w:val="1"/>
    <w:unhideWhenUsed/>
    <w:qFormat/>
    <w:uiPriority w:val="99"/>
    <w:pPr>
      <w:numPr>
        <w:ilvl w:val="0"/>
        <w:numId w:val="3"/>
      </w:numPr>
      <w:contextualSpacing/>
    </w:pPr>
  </w:style>
  <w:style w:type="paragraph" w:styleId="26">
    <w:name w:val="List Continue"/>
    <w:basedOn w:val="1"/>
    <w:unhideWhenUsed/>
    <w:qFormat/>
    <w:uiPriority w:val="99"/>
    <w:pPr>
      <w:spacing w:after="120"/>
      <w:ind w:left="360"/>
      <w:contextualSpacing/>
    </w:pPr>
  </w:style>
  <w:style w:type="paragraph" w:styleId="27">
    <w:name w:val="List Continue 2"/>
    <w:basedOn w:val="1"/>
    <w:unhideWhenUsed/>
    <w:qFormat/>
    <w:uiPriority w:val="99"/>
    <w:pPr>
      <w:spacing w:after="120"/>
      <w:ind w:left="720"/>
      <w:contextualSpacing/>
    </w:pPr>
  </w:style>
  <w:style w:type="paragraph" w:styleId="28">
    <w:name w:val="List Continue 3"/>
    <w:basedOn w:val="1"/>
    <w:unhideWhenUsed/>
    <w:uiPriority w:val="99"/>
    <w:pPr>
      <w:spacing w:after="120"/>
      <w:ind w:left="1080"/>
      <w:contextualSpacing/>
    </w:pPr>
  </w:style>
  <w:style w:type="paragraph" w:styleId="29">
    <w:name w:val="List Number"/>
    <w:basedOn w:val="1"/>
    <w:unhideWhenUsed/>
    <w:qFormat/>
    <w:uiPriority w:val="99"/>
    <w:pPr>
      <w:numPr>
        <w:ilvl w:val="0"/>
        <w:numId w:val="4"/>
      </w:numPr>
      <w:contextualSpacing/>
    </w:pPr>
  </w:style>
  <w:style w:type="paragraph" w:styleId="30">
    <w:name w:val="List Number 2"/>
    <w:basedOn w:val="1"/>
    <w:unhideWhenUsed/>
    <w:qFormat/>
    <w:uiPriority w:val="99"/>
    <w:pPr>
      <w:numPr>
        <w:ilvl w:val="0"/>
        <w:numId w:val="5"/>
      </w:numPr>
      <w:contextualSpacing/>
    </w:pPr>
  </w:style>
  <w:style w:type="paragraph" w:styleId="31">
    <w:name w:val="List Number 3"/>
    <w:basedOn w:val="1"/>
    <w:unhideWhenUsed/>
    <w:qFormat/>
    <w:uiPriority w:val="99"/>
    <w:pPr>
      <w:numPr>
        <w:ilvl w:val="0"/>
        <w:numId w:val="6"/>
      </w:numPr>
      <w:contextualSpacing/>
    </w:pPr>
  </w:style>
  <w:style w:type="paragraph" w:styleId="32">
    <w:name w:val="macro"/>
    <w:link w:val="147"/>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sz w:val="20"/>
      <w:szCs w:val="20"/>
      <w:lang w:val="en-US" w:eastAsia="en-US" w:bidi="ar-SA"/>
    </w:rPr>
  </w:style>
  <w:style w:type="character" w:styleId="33">
    <w:name w:val="Strong"/>
    <w:basedOn w:val="11"/>
    <w:qFormat/>
    <w:uiPriority w:val="22"/>
    <w:rPr>
      <w:b/>
      <w:bCs/>
    </w:rPr>
  </w:style>
  <w:style w:type="paragraph" w:styleId="34">
    <w:name w:val="Subtitle"/>
    <w:basedOn w:val="1"/>
    <w:next w:val="1"/>
    <w:link w:val="142"/>
    <w:qFormat/>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table" w:styleId="35">
    <w:name w:val="Table Grid"/>
    <w:basedOn w:val="12"/>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6">
    <w:name w:val="Title"/>
    <w:basedOn w:val="1"/>
    <w:next w:val="1"/>
    <w:link w:val="141"/>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75E" w:themeColor="text2" w:themeShade="BF"/>
      <w:spacing w:val="5"/>
      <w:kern w:val="28"/>
      <w:sz w:val="52"/>
      <w:szCs w:val="52"/>
    </w:rPr>
  </w:style>
  <w:style w:type="table" w:styleId="37">
    <w:name w:val="Light Shading"/>
    <w:basedOn w:val="12"/>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38">
    <w:name w:val="Light Shading Accent 1"/>
    <w:basedOn w:val="12"/>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9">
    <w:name w:val="Light Shading Accent 2"/>
    <w:basedOn w:val="12"/>
    <w:qFormat/>
    <w:uiPriority w:val="60"/>
    <w:pPr>
      <w:spacing w:after="0" w:line="240" w:lineRule="auto"/>
    </w:pPr>
    <w:rPr>
      <w:color w:val="953735" w:themeColor="accent2" w:themeShade="BF"/>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40">
    <w:name w:val="Light Shading Accent 3"/>
    <w:basedOn w:val="12"/>
    <w:qFormat/>
    <w:uiPriority w:val="60"/>
    <w:pPr>
      <w:spacing w:after="0" w:line="240" w:lineRule="auto"/>
    </w:pPr>
    <w:rPr>
      <w:color w:val="77933C" w:themeColor="accent3" w:themeShade="BF"/>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1">
    <w:name w:val="Light Shading Accent 4"/>
    <w:basedOn w:val="12"/>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42">
    <w:name w:val="Light Shading Accent 5"/>
    <w:basedOn w:val="12"/>
    <w:qFormat/>
    <w:uiPriority w:val="60"/>
    <w:pPr>
      <w:spacing w:after="0" w:line="240" w:lineRule="auto"/>
    </w:pPr>
    <w:rPr>
      <w:color w:val="31859C" w:themeColor="accent5" w:themeShade="BF"/>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43">
    <w:name w:val="Light Shading Accent 6"/>
    <w:basedOn w:val="12"/>
    <w:qFormat/>
    <w:uiPriority w:val="60"/>
    <w:pPr>
      <w:spacing w:after="0" w:line="240" w:lineRule="auto"/>
    </w:pPr>
    <w:rPr>
      <w:color w:val="E46C0A" w:themeColor="accent6" w:themeShade="BF"/>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4">
    <w:name w:val="Light List"/>
    <w:basedOn w:val="12"/>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45">
    <w:name w:val="Light List Accent 1"/>
    <w:basedOn w:val="12"/>
    <w:qFormat/>
    <w:uiPriority w:val="61"/>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46">
    <w:name w:val="Light List Accent 2"/>
    <w:basedOn w:val="12"/>
    <w:qFormat/>
    <w:uiPriority w:val="61"/>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7">
    <w:name w:val="Light List Accent 3"/>
    <w:basedOn w:val="12"/>
    <w:qFormat/>
    <w:uiPriority w:val="61"/>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8">
    <w:name w:val="Light List Accent 4"/>
    <w:basedOn w:val="12"/>
    <w:qFormat/>
    <w:uiPriority w:val="61"/>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9">
    <w:name w:val="Light List Accent 5"/>
    <w:basedOn w:val="12"/>
    <w:qFormat/>
    <w:uiPriority w:val="61"/>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50">
    <w:name w:val="Light List Accent 6"/>
    <w:basedOn w:val="12"/>
    <w:qFormat/>
    <w:uiPriority w:val="61"/>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51">
    <w:name w:val="Light Grid"/>
    <w:basedOn w:val="12"/>
    <w:qFormat/>
    <w:uiPriority w:val="62"/>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52">
    <w:name w:val="Light Grid Accent 1"/>
    <w:basedOn w:val="12"/>
    <w:qFormat/>
    <w:uiPriority w:val="62"/>
    <w:pPr>
      <w:spacing w:after="0" w:line="240" w:lineRule="auto"/>
    </w:p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styleId="53">
    <w:name w:val="Light Grid Accent 2"/>
    <w:basedOn w:val="12"/>
    <w:qFormat/>
    <w:uiPriority w:val="62"/>
    <w:pPr>
      <w:spacing w:after="0" w:line="240" w:lineRule="auto"/>
    </w:p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54">
    <w:name w:val="Light Grid Accent 3"/>
    <w:basedOn w:val="12"/>
    <w:qFormat/>
    <w:uiPriority w:val="62"/>
    <w:pPr>
      <w:spacing w:after="0" w:line="240" w:lineRule="auto"/>
    </w:p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55">
    <w:name w:val="Light Grid Accent 4"/>
    <w:basedOn w:val="12"/>
    <w:qFormat/>
    <w:uiPriority w:val="62"/>
    <w:pPr>
      <w:spacing w:after="0" w:line="240" w:lineRule="auto"/>
    </w:p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56">
    <w:name w:val="Light Grid Accent 5"/>
    <w:basedOn w:val="12"/>
    <w:qFormat/>
    <w:uiPriority w:val="62"/>
    <w:pPr>
      <w:spacing w:after="0" w:line="240" w:lineRule="auto"/>
    </w:p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57">
    <w:name w:val="Light Grid Accent 6"/>
    <w:basedOn w:val="12"/>
    <w:qFormat/>
    <w:uiPriority w:val="62"/>
    <w:pPr>
      <w:spacing w:after="0" w:line="240" w:lineRule="auto"/>
    </w:p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8">
    <w:name w:val="Medium Shading 1"/>
    <w:basedOn w:val="12"/>
    <w:qFormat/>
    <w:uiPriority w:val="63"/>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59">
    <w:name w:val="Medium Shading 1 Accent 1"/>
    <w:basedOn w:val="12"/>
    <w:qFormat/>
    <w:uiPriority w:val="63"/>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60">
    <w:name w:val="Medium Shading 1 Accent 2"/>
    <w:basedOn w:val="12"/>
    <w:uiPriority w:val="63"/>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61">
    <w:name w:val="Medium Shading 1 Accent 3"/>
    <w:basedOn w:val="12"/>
    <w:uiPriority w:val="63"/>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62">
    <w:name w:val="Medium Shading 1 Accent 4"/>
    <w:basedOn w:val="12"/>
    <w:uiPriority w:val="63"/>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63">
    <w:name w:val="Medium Shading 1 Accent 5"/>
    <w:basedOn w:val="12"/>
    <w:uiPriority w:val="63"/>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64">
    <w:name w:val="Medium Shading 1 Accent 6"/>
    <w:basedOn w:val="12"/>
    <w:uiPriority w:val="63"/>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65">
    <w:name w:val="Medium Shading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6">
    <w:name w:val="Medium Shading 2 Accent 1"/>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7">
    <w:name w:val="Medium Shading 2 Accent 2"/>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8">
    <w:name w:val="Medium Shading 2 Accent 3"/>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69">
    <w:name w:val="Medium Shading 2 Accent 4"/>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0">
    <w:name w:val="Medium Shading 2 Accent 5"/>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1">
    <w:name w:val="Medium Shading 2 Accent 6"/>
    <w:basedOn w:val="12"/>
    <w:uiPriority w:val="64"/>
    <w:pPr>
      <w:spacing w:after="0" w:line="240" w:lineRule="auto"/>
    </w:p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72">
    <w:name w:val="Medium List 1"/>
    <w:basedOn w:val="12"/>
    <w:uiPriority w:val="65"/>
    <w:pPr>
      <w:spacing w:after="0" w:line="240" w:lineRule="auto"/>
    </w:pPr>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73">
    <w:name w:val="Medium List 1 Accent 1"/>
    <w:basedOn w:val="12"/>
    <w:uiPriority w:val="65"/>
    <w:pPr>
      <w:spacing w:after="0" w:line="240" w:lineRule="auto"/>
    </w:pPr>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74">
    <w:name w:val="Medium List 1 Accent 2"/>
    <w:basedOn w:val="12"/>
    <w:uiPriority w:val="65"/>
    <w:pPr>
      <w:spacing w:after="0" w:line="240" w:lineRule="auto"/>
    </w:pPr>
    <w:rPr>
      <w:color w:val="000000" w:themeColor="text1"/>
      <w14:textFill>
        <w14:solidFill>
          <w14:schemeClr w14:val="tx1"/>
        </w14:solidFill>
      </w14:textFill>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14:textFill>
          <w14:solidFill>
            <w14:schemeClr w14:val="tx2"/>
          </w14:solidFill>
        </w14:textFill>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75">
    <w:name w:val="Medium List 1 Accent 3"/>
    <w:basedOn w:val="12"/>
    <w:uiPriority w:val="65"/>
    <w:pPr>
      <w:spacing w:after="0" w:line="240" w:lineRule="auto"/>
    </w:pPr>
    <w:rPr>
      <w:color w:val="000000" w:themeColor="text1"/>
      <w14:textFill>
        <w14:solidFill>
          <w14:schemeClr w14:val="tx1"/>
        </w14:solidFill>
      </w14:textFill>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14:textFill>
          <w14:solidFill>
            <w14:schemeClr w14:val="tx2"/>
          </w14:solidFill>
        </w14:textFill>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76">
    <w:name w:val="Medium List 1 Accent 4"/>
    <w:basedOn w:val="12"/>
    <w:uiPriority w:val="65"/>
    <w:pPr>
      <w:spacing w:after="0" w:line="240" w:lineRule="auto"/>
    </w:pPr>
    <w:rPr>
      <w:color w:val="000000" w:themeColor="text1"/>
      <w14:textFill>
        <w14:solidFill>
          <w14:schemeClr w14:val="tx1"/>
        </w14:solidFill>
      </w14:textFill>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14:textFill>
          <w14:solidFill>
            <w14:schemeClr w14:val="tx2"/>
          </w14:solidFill>
        </w14:textFill>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77">
    <w:name w:val="Medium List 1 Accent 5"/>
    <w:basedOn w:val="12"/>
    <w:uiPriority w:val="65"/>
    <w:pPr>
      <w:spacing w:after="0" w:line="240" w:lineRule="auto"/>
    </w:pPr>
    <w:rPr>
      <w:color w:val="000000" w:themeColor="text1"/>
      <w14:textFill>
        <w14:solidFill>
          <w14:schemeClr w14:val="tx1"/>
        </w14:solidFill>
      </w14:textFill>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14:textFill>
          <w14:solidFill>
            <w14:schemeClr w14:val="tx2"/>
          </w14:solidFill>
        </w14:textFill>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78">
    <w:name w:val="Medium List 1 Accent 6"/>
    <w:basedOn w:val="12"/>
    <w:uiPriority w:val="65"/>
    <w:pPr>
      <w:spacing w:after="0" w:line="240" w:lineRule="auto"/>
    </w:pPr>
    <w:rPr>
      <w:color w:val="000000" w:themeColor="text1"/>
      <w14:textFill>
        <w14:solidFill>
          <w14:schemeClr w14:val="tx1"/>
        </w14:solidFill>
      </w14:textFill>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14:textFill>
          <w14:solidFill>
            <w14:schemeClr w14:val="tx2"/>
          </w14:solidFill>
        </w14:textFill>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79">
    <w:name w:val="Medium List 2"/>
    <w:basedOn w:val="12"/>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80">
    <w:name w:val="Medium List 2 Accent 1"/>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81">
    <w:name w:val="Medium List 2 Accent 2"/>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82">
    <w:name w:val="Medium List 2 Accent 3"/>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83">
    <w:name w:val="Medium List 2 Accent 4"/>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84">
    <w:name w:val="Medium List 2 Accent 5"/>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85">
    <w:name w:val="Medium List 2 Accent 6"/>
    <w:basedOn w:val="12"/>
    <w:qFormat/>
    <w:uiPriority w:val="66"/>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86">
    <w:name w:val="Medium Grid 1"/>
    <w:basedOn w:val="12"/>
    <w:qFormat/>
    <w:uiPriority w:val="67"/>
    <w:pPr>
      <w:spacing w:after="0" w:line="240" w:lineRule="auto"/>
    </w:p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87">
    <w:name w:val="Medium Grid 1 Accent 1"/>
    <w:basedOn w:val="12"/>
    <w:qFormat/>
    <w:uiPriority w:val="67"/>
    <w:pPr>
      <w:spacing w:after="0" w:line="240" w:lineRule="auto"/>
    </w:p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88">
    <w:name w:val="Medium Grid 1 Accent 2"/>
    <w:basedOn w:val="12"/>
    <w:qFormat/>
    <w:uiPriority w:val="67"/>
    <w:pPr>
      <w:spacing w:after="0" w:line="240" w:lineRule="auto"/>
    </w:p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89">
    <w:name w:val="Medium Grid 1 Accent 3"/>
    <w:basedOn w:val="12"/>
    <w:qFormat/>
    <w:uiPriority w:val="67"/>
    <w:pPr>
      <w:spacing w:after="0" w:line="240" w:lineRule="auto"/>
    </w:p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90">
    <w:name w:val="Medium Grid 1 Accent 4"/>
    <w:basedOn w:val="12"/>
    <w:qFormat/>
    <w:uiPriority w:val="67"/>
    <w:pPr>
      <w:spacing w:after="0" w:line="240" w:lineRule="auto"/>
    </w:p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91">
    <w:name w:val="Medium Grid 1 Accent 5"/>
    <w:basedOn w:val="12"/>
    <w:qFormat/>
    <w:uiPriority w:val="67"/>
    <w:pPr>
      <w:spacing w:after="0" w:line="240" w:lineRule="auto"/>
    </w:p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92">
    <w:name w:val="Medium Grid 1 Accent 6"/>
    <w:basedOn w:val="12"/>
    <w:qFormat/>
    <w:uiPriority w:val="67"/>
    <w:pPr>
      <w:spacing w:after="0" w:line="240" w:lineRule="auto"/>
    </w:p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93">
    <w:name w:val="Medium Grid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94">
    <w:name w:val="Medium Grid 2 Accent 1"/>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14:textFill>
          <w14:solidFill>
            <w14:schemeClr w14:val="tx1"/>
          </w14:solidFill>
        </w14:textFill>
      </w:rPr>
      <w:tblPr/>
      <w:tcPr>
        <w:shd w:val="clear" w:color="auto" w:fill="EDF2F8"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95">
    <w:name w:val="Medium Grid 2 Accent 2"/>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14:textFill>
          <w14:solidFill>
            <w14:schemeClr w14:val="tx1"/>
          </w14:solidFill>
        </w14:textFill>
      </w:rPr>
      <w:tblPr/>
      <w:tcPr>
        <w:shd w:val="clear" w:color="auto" w:fill="F8EDED"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96">
    <w:name w:val="Medium Grid 2 Accent 3"/>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14:textFill>
          <w14:solidFill>
            <w14:schemeClr w14:val="tx1"/>
          </w14:solidFill>
        </w14:textFill>
      </w:rPr>
      <w:tblPr/>
      <w:tcPr>
        <w:shd w:val="clear" w:color="auto" w:fill="F5F8EE"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97">
    <w:name w:val="Medium Grid 2 Accent 4"/>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14:textFill>
          <w14:solidFill>
            <w14:schemeClr w14:val="tx1"/>
          </w14:solidFill>
        </w14:textFill>
      </w:rPr>
      <w:tblPr/>
      <w:tcPr>
        <w:shd w:val="clear" w:color="auto" w:fill="F2EFF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98">
    <w:name w:val="Medium Grid 2 Accent 5"/>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14:textFill>
          <w14:solidFill>
            <w14:schemeClr w14:val="tx1"/>
          </w14:solidFill>
        </w14:textFill>
      </w:rPr>
      <w:tblPr/>
      <w:tcPr>
        <w:shd w:val="clear" w:color="auto" w:fill="EDF6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99">
    <w:name w:val="Medium Grid 2 Accent 6"/>
    <w:basedOn w:val="12"/>
    <w:qFormat/>
    <w:uiPriority w:val="68"/>
    <w:pPr>
      <w:spacing w:after="0" w:line="240" w:lineRule="auto"/>
    </w:pPr>
    <w:rPr>
      <w:rFonts w:asciiTheme="majorHAnsi" w:hAnsiTheme="majorHAnsi" w:eastAsiaTheme="majorEastAsia" w:cstheme="majorBidi"/>
      <w:color w:val="000000" w:themeColor="text1"/>
      <w14:textFill>
        <w14:solidFill>
          <w14:schemeClr w14:val="tx1"/>
        </w14:solidFill>
      </w14:textFill>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14:textFill>
          <w14:solidFill>
            <w14:schemeClr w14:val="tx1"/>
          </w14:solidFill>
        </w14:textFill>
      </w:rPr>
      <w:tblPr/>
      <w:tcPr>
        <w:shd w:val="clear" w:color="auto" w:fill="FEF4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100">
    <w:name w:val="Medium Grid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01">
    <w:name w:val="Medium Grid 3 Accent 1"/>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102">
    <w:name w:val="Medium Grid 3 Accent 2"/>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103">
    <w:name w:val="Medium Grid 3 Accent 3"/>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104">
    <w:name w:val="Medium Grid 3 Accent 4"/>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105">
    <w:name w:val="Medium Grid 3 Accent 5"/>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106">
    <w:name w:val="Medium Grid 3 Accent 6"/>
    <w:basedOn w:val="12"/>
    <w:qFormat/>
    <w:uiPriority w:val="69"/>
    <w:pPr>
      <w:spacing w:after="0" w:line="240" w:lineRule="auto"/>
    </w:p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107">
    <w:name w:val="Dark List"/>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08">
    <w:name w:val="Dark List Accent 1"/>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109">
    <w:name w:val="Dark List Accent 2"/>
    <w:basedOn w:val="12"/>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110">
    <w:name w:val="Dark List Accent 3"/>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111">
    <w:name w:val="Dark List Accent 4"/>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112">
    <w:name w:val="Dark List Accent 5"/>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113">
    <w:name w:val="Dark List Accent 6"/>
    <w:basedOn w:val="12"/>
    <w:qFormat/>
    <w:uiPriority w:val="70"/>
    <w:pPr>
      <w:spacing w:after="0" w:line="240" w:lineRule="auto"/>
    </w:pPr>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114">
    <w:name w:val="Colorful Shading"/>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5">
    <w:name w:val="Colorful Shading Accent 1"/>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B4D74"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6">
    <w:name w:val="Colorful Shading Accent 2"/>
    <w:basedOn w:val="12"/>
    <w:qFormat/>
    <w:uiPriority w:val="71"/>
    <w:pPr>
      <w:spacing w:after="0" w:line="240" w:lineRule="auto"/>
    </w:pPr>
    <w:rPr>
      <w:color w:val="000000" w:themeColor="text1"/>
      <w14:textFill>
        <w14:solidFill>
          <w14:schemeClr w14:val="tx1"/>
        </w14:solidFill>
      </w14:textFill>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772C2A"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7">
    <w:name w:val="Colorful Shading Accent 3"/>
    <w:basedOn w:val="12"/>
    <w:qFormat/>
    <w:uiPriority w:val="71"/>
    <w:pPr>
      <w:spacing w:after="0" w:line="240" w:lineRule="auto"/>
    </w:pPr>
    <w:rPr>
      <w:color w:val="000000" w:themeColor="text1"/>
      <w14:textFill>
        <w14:solidFill>
          <w14:schemeClr w14:val="tx1"/>
        </w14:solidFill>
      </w14:textFill>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5E7530"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118">
    <w:name w:val="Colorful Shading Accent 4"/>
    <w:basedOn w:val="12"/>
    <w:qFormat/>
    <w:uiPriority w:val="71"/>
    <w:pPr>
      <w:spacing w:after="0" w:line="240" w:lineRule="auto"/>
    </w:pPr>
    <w:rPr>
      <w:color w:val="000000" w:themeColor="text1"/>
      <w14:textFill>
        <w14:solidFill>
          <w14:schemeClr w14:val="tx1"/>
        </w14:solidFill>
      </w14:textFill>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C3A62"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19">
    <w:name w:val="Colorful Shading Accent 5"/>
    <w:basedOn w:val="12"/>
    <w:qFormat/>
    <w:uiPriority w:val="71"/>
    <w:pPr>
      <w:spacing w:after="0" w:line="240" w:lineRule="auto"/>
    </w:pPr>
    <w:rPr>
      <w:color w:val="000000" w:themeColor="text1"/>
      <w14:textFill>
        <w14:solidFill>
          <w14:schemeClr w14:val="tx1"/>
        </w14:solidFill>
      </w14:textFill>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76A7C"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0">
    <w:name w:val="Colorful Shading Accent 6"/>
    <w:basedOn w:val="12"/>
    <w:qFormat/>
    <w:uiPriority w:val="71"/>
    <w:pPr>
      <w:spacing w:after="0" w:line="240" w:lineRule="auto"/>
    </w:pPr>
    <w:rPr>
      <w:color w:val="000000" w:themeColor="text1"/>
      <w14:textFill>
        <w14:solidFill>
          <w14:schemeClr w14:val="tx1"/>
        </w14:solidFill>
      </w14:textFill>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B6560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121">
    <w:name w:val="Colorful List"/>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122">
    <w:name w:val="Colorful List Accent 1"/>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23">
    <w:name w:val="Colorful List Accent 2"/>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9E3A38" w:themeFill="accent2" w:themeFillShade="CC"/>
      </w:tcPr>
    </w:tblStylePr>
    <w:tblStylePr w:type="lastRow">
      <w:rPr>
        <w:b/>
        <w:bCs/>
        <w:color w:val="9F3B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24">
    <w:name w:val="Colorful List Accent 3"/>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664E82" w:themeFill="accent4" w:themeFillShade="CC"/>
      </w:tcPr>
    </w:tblStylePr>
    <w:tblStylePr w:type="lastRow">
      <w:rPr>
        <w:b/>
        <w:bCs/>
        <w:color w:val="664F83"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25">
    <w:name w:val="Colorful List Accent 4"/>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7E9C40" w:themeFill="accent3" w:themeFillShade="CC"/>
      </w:tcPr>
    </w:tblStylePr>
    <w:tblStylePr w:type="lastRow">
      <w:rPr>
        <w:b/>
        <w:bCs/>
        <w:color w:val="7E9D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26">
    <w:name w:val="Colorful List Accent 5"/>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F3730A" w:themeFill="accent6" w:themeFillShade="CC"/>
      </w:tcPr>
    </w:tblStylePr>
    <w:tblStylePr w:type="lastRow">
      <w:rPr>
        <w:b/>
        <w:bCs/>
        <w:color w:val="F3740B"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27">
    <w:name w:val="Colorful List Accent 6"/>
    <w:basedOn w:val="12"/>
    <w:qFormat/>
    <w:uiPriority w:val="72"/>
    <w:pPr>
      <w:spacing w:after="0" w:line="240" w:lineRule="auto"/>
    </w:pPr>
    <w:rPr>
      <w:color w:val="000000" w:themeColor="text1"/>
      <w14:textFill>
        <w14:solidFill>
          <w14:schemeClr w14:val="tx1"/>
        </w14:solidFill>
      </w14:textFill>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48DA5" w:themeFill="accent5" w:themeFillShade="CC"/>
      </w:tcPr>
    </w:tblStylePr>
    <w:tblStylePr w:type="lastRow">
      <w:rPr>
        <w:b/>
        <w:bCs/>
        <w:color w:val="358EA6"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28">
    <w:name w:val="Colorful Grid"/>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29">
    <w:name w:val="Colorful Grid Accent 1"/>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14:textFill>
          <w14:solidFill>
            <w14:schemeClr w14:val="tx1"/>
          </w14:solidFill>
        </w14:textFill>
      </w:rPr>
      <w:tblPr/>
      <w:tcPr>
        <w:shd w:val="clear" w:color="auto" w:fill="B8CCE4" w:themeFill="accent1" w:themeFillTint="66"/>
      </w:tcPr>
    </w:tblStylePr>
    <w:tblStylePr w:type="firstCol">
      <w:rPr>
        <w:color w:val="FFFFFF" w:themeColor="background1"/>
        <w14:textFill>
          <w14:solidFill>
            <w14:schemeClr w14:val="bg1"/>
          </w14:solidFill>
        </w14:textFill>
      </w:rPr>
      <w:tblPr/>
      <w:tcPr>
        <w:shd w:val="clear" w:color="auto" w:fill="366091" w:themeFill="accent1" w:themeFillShade="BF"/>
      </w:tcPr>
    </w:tblStylePr>
    <w:tblStylePr w:type="lastCol">
      <w:rPr>
        <w:color w:val="FFFFFF" w:themeColor="background1"/>
        <w14:textFill>
          <w14:solidFill>
            <w14:schemeClr w14:val="bg1"/>
          </w14:solidFill>
        </w14:textFill>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30">
    <w:name w:val="Colorful Grid Accent 2"/>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14:textFill>
          <w14:solidFill>
            <w14:schemeClr w14:val="tx1"/>
          </w14:solidFill>
        </w14:textFill>
      </w:rPr>
      <w:tblPr/>
      <w:tcPr>
        <w:shd w:val="clear" w:color="auto" w:fill="E5B8B7" w:themeFill="accent2" w:themeFillTint="66"/>
      </w:tcPr>
    </w:tblStylePr>
    <w:tblStylePr w:type="firstCol">
      <w:rPr>
        <w:color w:val="FFFFFF" w:themeColor="background1"/>
        <w14:textFill>
          <w14:solidFill>
            <w14:schemeClr w14:val="bg1"/>
          </w14:solidFill>
        </w14:textFill>
      </w:rPr>
      <w:tblPr/>
      <w:tcPr>
        <w:shd w:val="clear" w:color="auto" w:fill="943734" w:themeFill="accent2" w:themeFillShade="BF"/>
      </w:tcPr>
    </w:tblStylePr>
    <w:tblStylePr w:type="lastCol">
      <w:rPr>
        <w:color w:val="FFFFFF" w:themeColor="background1"/>
        <w14:textFill>
          <w14:solidFill>
            <w14:schemeClr w14:val="bg1"/>
          </w14:solidFill>
        </w14:textFill>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Colorful Grid Accent 3"/>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14:textFill>
          <w14:solidFill>
            <w14:schemeClr w14:val="tx1"/>
          </w14:solidFill>
        </w14:textFill>
      </w:rPr>
      <w:tblPr/>
      <w:tcPr>
        <w:shd w:val="clear" w:color="auto" w:fill="D6E3BC" w:themeFill="accent3" w:themeFillTint="66"/>
      </w:tcPr>
    </w:tblStylePr>
    <w:tblStylePr w:type="firstCol">
      <w:rPr>
        <w:color w:val="FFFFFF" w:themeColor="background1"/>
        <w14:textFill>
          <w14:solidFill>
            <w14:schemeClr w14:val="bg1"/>
          </w14:solidFill>
        </w14:textFill>
      </w:rPr>
      <w:tblPr/>
      <w:tcPr>
        <w:shd w:val="clear" w:color="auto" w:fill="76923C" w:themeFill="accent3" w:themeFillShade="BF"/>
      </w:tcPr>
    </w:tblStylePr>
    <w:tblStylePr w:type="lastCol">
      <w:rPr>
        <w:color w:val="FFFFFF" w:themeColor="background1"/>
        <w14:textFill>
          <w14:solidFill>
            <w14:schemeClr w14:val="bg1"/>
          </w14:solidFill>
        </w14:textFill>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32">
    <w:name w:val="Colorful Grid Accent 4"/>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14:textFill>
          <w14:solidFill>
            <w14:schemeClr w14:val="tx1"/>
          </w14:solidFill>
        </w14:textFill>
      </w:rPr>
      <w:tblPr/>
      <w:tcPr>
        <w:shd w:val="clear" w:color="auto" w:fill="CCC0D9" w:themeFill="accent4" w:themeFillTint="66"/>
      </w:tcPr>
    </w:tblStylePr>
    <w:tblStylePr w:type="firstCol">
      <w:rPr>
        <w:color w:val="FFFFFF" w:themeColor="background1"/>
        <w14:textFill>
          <w14:solidFill>
            <w14:schemeClr w14:val="bg1"/>
          </w14:solidFill>
        </w14:textFill>
      </w:rPr>
      <w:tblPr/>
      <w:tcPr>
        <w:shd w:val="clear" w:color="auto" w:fill="5F497A" w:themeFill="accent4" w:themeFillShade="BF"/>
      </w:tcPr>
    </w:tblStylePr>
    <w:tblStylePr w:type="lastCol">
      <w:rPr>
        <w:color w:val="FFFFFF" w:themeColor="background1"/>
        <w14:textFill>
          <w14:solidFill>
            <w14:schemeClr w14:val="bg1"/>
          </w14:solidFill>
        </w14:textFill>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33">
    <w:name w:val="Colorful Grid Accent 5"/>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14:textFill>
          <w14:solidFill>
            <w14:schemeClr w14:val="tx1"/>
          </w14:solidFill>
        </w14:textFill>
      </w:rPr>
      <w:tblPr/>
      <w:tcPr>
        <w:shd w:val="clear" w:color="auto" w:fill="B6DDE8" w:themeFill="accent5" w:themeFillTint="66"/>
      </w:tcPr>
    </w:tblStylePr>
    <w:tblStylePr w:type="firstCol">
      <w:rPr>
        <w:color w:val="FFFFFF" w:themeColor="background1"/>
        <w14:textFill>
          <w14:solidFill>
            <w14:schemeClr w14:val="bg1"/>
          </w14:solidFill>
        </w14:textFill>
      </w:rPr>
      <w:tblPr/>
      <w:tcPr>
        <w:shd w:val="clear" w:color="auto" w:fill="31849B" w:themeFill="accent5" w:themeFillShade="BF"/>
      </w:tcPr>
    </w:tblStylePr>
    <w:tblStylePr w:type="lastCol">
      <w:rPr>
        <w:color w:val="FFFFFF" w:themeColor="background1"/>
        <w14:textFill>
          <w14:solidFill>
            <w14:schemeClr w14:val="bg1"/>
          </w14:solidFill>
        </w14:textFill>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34">
    <w:name w:val="Colorful Grid Accent 6"/>
    <w:basedOn w:val="12"/>
    <w:qFormat/>
    <w:uiPriority w:val="73"/>
    <w:pPr>
      <w:spacing w:after="0" w:line="240" w:lineRule="auto"/>
    </w:pPr>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14:textFill>
          <w14:solidFill>
            <w14:schemeClr w14:val="tx1"/>
          </w14:solidFill>
        </w14:textFill>
      </w:rPr>
      <w:tblPr/>
      <w:tcPr>
        <w:shd w:val="clear" w:color="auto" w:fill="FBD4B4" w:themeFill="accent6" w:themeFillTint="66"/>
      </w:tcPr>
    </w:tblStylePr>
    <w:tblStylePr w:type="firstCol">
      <w:rPr>
        <w:color w:val="FFFFFF" w:themeColor="background1"/>
        <w14:textFill>
          <w14:solidFill>
            <w14:schemeClr w14:val="bg1"/>
          </w14:solidFill>
        </w14:textFill>
      </w:rPr>
      <w:tblPr/>
      <w:tcPr>
        <w:shd w:val="clear" w:color="auto" w:fill="E36C09" w:themeFill="accent6" w:themeFillShade="BF"/>
      </w:tcPr>
    </w:tblStylePr>
    <w:tblStylePr w:type="lastCol">
      <w:rPr>
        <w:color w:val="FFFFFF" w:themeColor="background1"/>
        <w14:textFill>
          <w14:solidFill>
            <w14:schemeClr w14:val="bg1"/>
          </w14:solidFill>
        </w14:textFill>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35">
    <w:name w:val="Header Char"/>
    <w:basedOn w:val="11"/>
    <w:link w:val="19"/>
    <w:qFormat/>
    <w:uiPriority w:val="99"/>
  </w:style>
  <w:style w:type="character" w:customStyle="1" w:styleId="136">
    <w:name w:val="Footer Char"/>
    <w:basedOn w:val="11"/>
    <w:link w:val="18"/>
    <w:qFormat/>
    <w:uiPriority w:val="99"/>
  </w:style>
  <w:style w:type="paragraph" w:styleId="137">
    <w:name w:val="No Spacing"/>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8">
    <w:name w:val="Heading 1 Char"/>
    <w:basedOn w:val="11"/>
    <w:link w:val="2"/>
    <w:uiPriority w:val="9"/>
    <w:rPr>
      <w:rFonts w:asciiTheme="majorHAnsi" w:hAnsiTheme="majorHAnsi" w:eastAsiaTheme="majorEastAsia" w:cstheme="majorBidi"/>
      <w:b/>
      <w:bCs/>
      <w:color w:val="376092" w:themeColor="accent1" w:themeShade="BF"/>
      <w:sz w:val="28"/>
      <w:szCs w:val="28"/>
    </w:rPr>
  </w:style>
  <w:style w:type="character" w:customStyle="1" w:styleId="139">
    <w:name w:val="Heading 2 Char"/>
    <w:basedOn w:val="11"/>
    <w:link w:val="3"/>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0">
    <w:name w:val="Heading 3 Char"/>
    <w:basedOn w:val="11"/>
    <w:link w:val="4"/>
    <w:uiPriority w:val="9"/>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141">
    <w:name w:val="Title Char"/>
    <w:basedOn w:val="11"/>
    <w:link w:val="36"/>
    <w:uiPriority w:val="10"/>
    <w:rPr>
      <w:rFonts w:asciiTheme="majorHAnsi" w:hAnsiTheme="majorHAnsi" w:eastAsiaTheme="majorEastAsia" w:cstheme="majorBidi"/>
      <w:color w:val="17375E" w:themeColor="text2" w:themeShade="BF"/>
      <w:spacing w:val="5"/>
      <w:kern w:val="28"/>
      <w:sz w:val="52"/>
      <w:szCs w:val="52"/>
    </w:rPr>
  </w:style>
  <w:style w:type="character" w:customStyle="1" w:styleId="142">
    <w:name w:val="Subtitle Char"/>
    <w:basedOn w:val="11"/>
    <w:link w:val="34"/>
    <w:uiPriority w:val="11"/>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paragraph" w:styleId="143">
    <w:name w:val="List Paragraph"/>
    <w:basedOn w:val="1"/>
    <w:qFormat/>
    <w:uiPriority w:val="34"/>
    <w:pPr>
      <w:ind w:left="720"/>
      <w:contextualSpacing/>
    </w:pPr>
  </w:style>
  <w:style w:type="character" w:customStyle="1" w:styleId="144">
    <w:name w:val="Body Text Char"/>
    <w:basedOn w:val="11"/>
    <w:link w:val="13"/>
    <w:uiPriority w:val="99"/>
  </w:style>
  <w:style w:type="character" w:customStyle="1" w:styleId="145">
    <w:name w:val="Body Text 2 Char"/>
    <w:basedOn w:val="11"/>
    <w:link w:val="14"/>
    <w:qFormat/>
    <w:uiPriority w:val="99"/>
  </w:style>
  <w:style w:type="character" w:customStyle="1" w:styleId="146">
    <w:name w:val="Body Text 3 Char"/>
    <w:basedOn w:val="11"/>
    <w:link w:val="15"/>
    <w:qFormat/>
    <w:uiPriority w:val="99"/>
    <w:rPr>
      <w:sz w:val="16"/>
      <w:szCs w:val="16"/>
    </w:rPr>
  </w:style>
  <w:style w:type="character" w:customStyle="1" w:styleId="147">
    <w:name w:val="Macro Text Char"/>
    <w:basedOn w:val="11"/>
    <w:link w:val="32"/>
    <w:qFormat/>
    <w:uiPriority w:val="99"/>
    <w:rPr>
      <w:rFonts w:ascii="Courier" w:hAnsi="Courier"/>
      <w:sz w:val="20"/>
      <w:szCs w:val="20"/>
    </w:rPr>
  </w:style>
  <w:style w:type="paragraph" w:styleId="148">
    <w:name w:val="Quote"/>
    <w:basedOn w:val="1"/>
    <w:next w:val="1"/>
    <w:link w:val="149"/>
    <w:qFormat/>
    <w:uiPriority w:val="29"/>
    <w:rPr>
      <w:i/>
      <w:iCs/>
      <w:color w:val="000000" w:themeColor="text1"/>
      <w14:textFill>
        <w14:solidFill>
          <w14:schemeClr w14:val="tx1"/>
        </w14:solidFill>
      </w14:textFill>
    </w:rPr>
  </w:style>
  <w:style w:type="character" w:customStyle="1" w:styleId="149">
    <w:name w:val="Quote Char"/>
    <w:basedOn w:val="11"/>
    <w:link w:val="148"/>
    <w:qFormat/>
    <w:uiPriority w:val="29"/>
    <w:rPr>
      <w:i/>
      <w:iCs/>
      <w:color w:val="000000" w:themeColor="text1"/>
      <w14:textFill>
        <w14:solidFill>
          <w14:schemeClr w14:val="tx1"/>
        </w14:solidFill>
      </w14:textFill>
    </w:rPr>
  </w:style>
  <w:style w:type="character" w:customStyle="1" w:styleId="150">
    <w:name w:val="Heading 4 Char"/>
    <w:basedOn w:val="11"/>
    <w:link w:val="5"/>
    <w:semiHidden/>
    <w:qFormat/>
    <w:uiPriority w:val="9"/>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151">
    <w:name w:val="Heading 5 Char"/>
    <w:basedOn w:val="11"/>
    <w:link w:val="6"/>
    <w:semiHidden/>
    <w:qFormat/>
    <w:uiPriority w:val="9"/>
    <w:rPr>
      <w:rFonts w:asciiTheme="majorHAnsi" w:hAnsiTheme="majorHAnsi" w:eastAsiaTheme="majorEastAsia" w:cstheme="majorBidi"/>
      <w:color w:val="254061" w:themeColor="accent1" w:themeShade="80"/>
    </w:rPr>
  </w:style>
  <w:style w:type="character" w:customStyle="1" w:styleId="152">
    <w:name w:val="Heading 6 Char"/>
    <w:basedOn w:val="11"/>
    <w:link w:val="7"/>
    <w:semiHidden/>
    <w:qFormat/>
    <w:uiPriority w:val="9"/>
    <w:rPr>
      <w:rFonts w:asciiTheme="majorHAnsi" w:hAnsiTheme="majorHAnsi" w:eastAsiaTheme="majorEastAsia" w:cstheme="majorBidi"/>
      <w:i/>
      <w:iCs/>
      <w:color w:val="254061" w:themeColor="accent1" w:themeShade="80"/>
    </w:rPr>
  </w:style>
  <w:style w:type="character" w:customStyle="1" w:styleId="153">
    <w:name w:val="Heading 7 Char"/>
    <w:basedOn w:val="11"/>
    <w:link w:val="8"/>
    <w:semiHidden/>
    <w:qFormat/>
    <w:uiPriority w:val="9"/>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154">
    <w:name w:val="Heading 8 Char"/>
    <w:basedOn w:val="11"/>
    <w:link w:val="9"/>
    <w:semiHidden/>
    <w:qFormat/>
    <w:uiPriority w:val="9"/>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155">
    <w:name w:val="Heading 9 Char"/>
    <w:basedOn w:val="11"/>
    <w:link w:val="10"/>
    <w:semiHidden/>
    <w:qFormat/>
    <w:uiPriority w:val="9"/>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paragraph" w:styleId="156">
    <w:name w:val="Intense Quote"/>
    <w:basedOn w:val="1"/>
    <w:next w:val="1"/>
    <w:link w:val="157"/>
    <w:qFormat/>
    <w:uiPriority w:val="30"/>
    <w:pPr>
      <w:pBdr>
        <w:bottom w:val="single" w:color="4F81BD" w:themeColor="accent1" w:sz="4" w:space="4"/>
      </w:pBdr>
      <w:spacing w:before="200" w:after="280"/>
      <w:ind w:left="936" w:right="936"/>
    </w:pPr>
    <w:rPr>
      <w:b/>
      <w:bCs/>
      <w:i/>
      <w:iCs/>
      <w:color w:val="4F81BD" w:themeColor="accent1"/>
      <w14:textFill>
        <w14:solidFill>
          <w14:schemeClr w14:val="accent1"/>
        </w14:solidFill>
      </w14:textFill>
    </w:rPr>
  </w:style>
  <w:style w:type="character" w:customStyle="1" w:styleId="157">
    <w:name w:val="Intense Quote Char"/>
    <w:basedOn w:val="11"/>
    <w:link w:val="156"/>
    <w:qFormat/>
    <w:uiPriority w:val="30"/>
    <w:rPr>
      <w:b/>
      <w:bCs/>
      <w:i/>
      <w:iCs/>
      <w:color w:val="4F81BD" w:themeColor="accent1"/>
      <w14:textFill>
        <w14:solidFill>
          <w14:schemeClr w14:val="accent1"/>
        </w14:solidFill>
      </w14:textFill>
    </w:rPr>
  </w:style>
  <w:style w:type="character" w:customStyle="1" w:styleId="158">
    <w:name w:val="Subtle Emphasis"/>
    <w:basedOn w:val="11"/>
    <w:qFormat/>
    <w:uiPriority w:val="19"/>
    <w:rPr>
      <w:i/>
      <w:iCs/>
      <w:color w:val="808080" w:themeColor="text1" w:themeTint="80"/>
      <w14:textFill>
        <w14:solidFill>
          <w14:schemeClr w14:val="tx1">
            <w14:lumMod w14:val="50000"/>
            <w14:lumOff w14:val="50000"/>
          </w14:schemeClr>
        </w14:solidFill>
      </w14:textFill>
    </w:rPr>
  </w:style>
  <w:style w:type="character" w:customStyle="1" w:styleId="159">
    <w:name w:val="Intense Emphasis"/>
    <w:basedOn w:val="11"/>
    <w:qFormat/>
    <w:uiPriority w:val="21"/>
    <w:rPr>
      <w:b/>
      <w:bCs/>
      <w:i/>
      <w:iCs/>
      <w:color w:val="4F81BD" w:themeColor="accent1"/>
      <w14:textFill>
        <w14:solidFill>
          <w14:schemeClr w14:val="accent1"/>
        </w14:solidFill>
      </w14:textFill>
    </w:rPr>
  </w:style>
  <w:style w:type="character" w:customStyle="1" w:styleId="160">
    <w:name w:val="Subtle Reference"/>
    <w:basedOn w:val="11"/>
    <w:qFormat/>
    <w:uiPriority w:val="31"/>
    <w:rPr>
      <w:smallCaps/>
      <w:color w:val="C0504D" w:themeColor="accent2"/>
      <w:u w:val="single"/>
      <w14:textFill>
        <w14:solidFill>
          <w14:schemeClr w14:val="accent2"/>
        </w14:solidFill>
      </w14:textFill>
    </w:rPr>
  </w:style>
  <w:style w:type="character" w:customStyle="1" w:styleId="161">
    <w:name w:val="Intense Reference"/>
    <w:basedOn w:val="11"/>
    <w:qFormat/>
    <w:uiPriority w:val="32"/>
    <w:rPr>
      <w:b/>
      <w:bCs/>
      <w:smallCaps/>
      <w:color w:val="C0504D" w:themeColor="accent2"/>
      <w:spacing w:val="5"/>
      <w:u w:val="single"/>
      <w14:textFill>
        <w14:solidFill>
          <w14:schemeClr w14:val="accent2"/>
        </w14:solidFill>
      </w14:textFill>
    </w:rPr>
  </w:style>
  <w:style w:type="character" w:customStyle="1" w:styleId="162">
    <w:name w:val="Book Title"/>
    <w:basedOn w:val="11"/>
    <w:qFormat/>
    <w:uiPriority w:val="33"/>
    <w:rPr>
      <w:b/>
      <w:bCs/>
      <w:smallCaps/>
      <w:spacing w:val="5"/>
    </w:rPr>
  </w:style>
  <w:style w:type="paragraph" w:customStyle="1" w:styleId="163">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315</Words>
  <Characters>2159</Characters>
  <Lines>0</Lines>
  <Paragraphs>0</Paragraphs>
  <TotalTime>5</TotalTime>
  <ScaleCrop>false</ScaleCrop>
  <LinksUpToDate>false</LinksUpToDate>
  <CharactersWithSpaces>2428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cp:lastModifiedBy>G Anitha Mary</cp:lastModifiedBy>
  <dcterms:modified xsi:type="dcterms:W3CDTF">2026-04-08T04:28:07Z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eyJoZGlkIjoiOTY5NzRhNGEwMjg0ZjllODEwZDkyYzNkYTczZWJiMzkiLCJ1c2VySWQiOiI1Njc2MDI3OTQ0NzEifQ==</vt:lpwstr>
  </property>
  <property fmtid="{D5CDD505-2E9C-101B-9397-08002B2CF9AE}" pid="3" name="KSOProductBuildVer">
    <vt:lpwstr>1033-12.1.0.25242</vt:lpwstr>
  </property>
  <property fmtid="{D5CDD505-2E9C-101B-9397-08002B2CF9AE}" pid="4" name="ICV">
    <vt:lpwstr>94FC6B5BF46E4005AE58DB6BBA58BC2F_12</vt:lpwstr>
  </property>
</Properties>
</file>